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COUNSELLING FOR FAMILY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COUNSELLING FOR FAMILY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本书出售、求购地址：https://www.jiaokey.com/book/detail/40403780.html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关键词搜索：https://www.jiaokey.com/tag/COUNSELLING FOR FAMILY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