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EMPOWERING SURVIVORS OF ABUSE  HEALT CARE FOR BATTERED WOMEN AND THEIR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EMPOWERING SURVIVORS OF ABUSE  HEALT CARE FOR BATTERED WOMEN AND THEIR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本书出售、求购地址：https://www.jiaokey.com/book/detail/40403777.html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关键词搜索：https://www.jiaokey.com/tag/EMPOWERING SURVIVORS OF ABUSE  HEALT CARE FOR BATTERED WOMEN AND THEIR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