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CHANGING FAMILY LIFE CYCLE  A FRAMEWORKFOR FAMILY THERAPY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CHANGING FAMILY LIFE CYCLE  A FRAMEWORKFOR FAMILY THERAPY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本书出售、求购地址：https://www.jiaokey.com/book/detail/40403773.html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关键词搜索：https://www.jiaokey.com/tag/THE CHANGING FAMILY LIFE CYCLE  A FRAMEWORKFOR FAMILY THERAPY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