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TOUGHOVE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TOUGHOVE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本书出售、求购地址：https://www.jiaokey.com/book/detail/40403768.html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关键词搜索：https://www.jiaokey.com/tag/TOUGHOVE.html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