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VIOLENCE  LEGAL，MEDICAL，AND SOCIAL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VIOLENCE  LEGAL，MEDICAL，AND SOCIAL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本书出售、求购地址：https://www.jiaokey.com/book/detail/40403761.html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关键词搜索：https://www.jiaokey.com/tag/FAMILY VIOLENCE  LEGAL，MEDICAL，AND SOCIAL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