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TROUBLE  JUDITH BUTLER FEMINISM AND THE SUBVERSION OF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TROUBLE  JUDITH BUTLER FEMINISM AND THE SUBVERSION OF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本书出售、求购地址：https://www.jiaokey.com/book/detail/40403737.html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关键词搜索：https://www.jiaokey.com/tag/GENDER TROUBLE  JUDITH BUTLER FEMINISM AND THE SUBVERSION OF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