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STATISTICAL TESTS 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STATISTICAL TESTS 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本书出售、求购地址：https://www.jiaokey.com/book/detail/40403723.html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关键词搜索：https://www.jiaokey.com/tag/100 STATISTICAL TESTS 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