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IDEALS AND REALITIES  SELECTED ESSAYS OF ABDUS SALAM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IDEALS AND REALITIES  SELECTED ESSAYS OF ABDUS SALAM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本书出售、求购地址：https://www.jiaokey.com/book/detail/40403716.html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关键词搜索：https://www.jiaokey.com/tag/IDEALS AND REALITIES  SELECTED ESSAYS OF ABDUS SALAM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