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SKIN DISORDERS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SKIN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本书出售、求购地址：https://www.jiaokey.com/book/detail/40403704.html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关键词搜索：https://www.jiaokey.com/tag/SKIN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