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WELFARE STATE  VOLUME 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WELFARE STATE 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本书出售、求购地址：https://www.jiaokey.com/book/detail/40403697.html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关键词搜索：https://www.jiaokey.com/tag/ORIGINS OF THE WELFARE STATE 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