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WELFARE STATE？  RESPONSES TO STATE RETRENCHMENT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WELFARE STATE？  RESPONSES TO STATE RETRENCHMENT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本书出售、求购地址：https://www.jiaokey.com/book/detail/40403692.html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END OF THE WELFARE STATE？  RESPONSES TO STATE RETRENCHMENT.html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