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YEAR IN THE LIFE OF THE UNIVERSE  A SEASONAL GUIDE TO VIEWING THE COSMOS</w:t>
      </w:r>
    </w:p>
    <w:p>
      <w:r>
        <w:rPr>
          <w:rFonts w:ascii="宋体" w:hAnsi="宋体" w:eastAsia="宋体"/>
          <w:sz w:val="24"/>
        </w:rPr>
        <w:t>ROBERT GENDLER; WITH A FOREWORD BY TIMOTHY FERRIS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YEAR IN THE LIFE OF THE UNIVERSE  A SEASONAL GUIDE TO VIEWING THE COSMOS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GENDLER; WITH A FOREWORD BY TIMOTHY FERRIS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VOYAGEUR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本书出售、求购地址：https://www.jiaokey.com/book/detail/40403664.html</w:t>
      </w:r>
    </w:p>
    <w:p>
      <w:r>
        <w:t>更多相关图书推荐：https://www.jiaokey.com</w:t>
      </w:r>
    </w:p>
    <w:p>
      <w:r>
        <w:t>ROBERT GENDLER; WITH A FOREWORD BY TIMOTHY FERRIS 其他作品：https://www.jiaokey.com/tag/ROBERT GENDLER; WITH A FOREWORD BY TIMOTHY FERRIS.html</w:t>
      </w:r>
    </w:p>
    <w:p>
      <w:r>
        <w:t>VOYAGEUR PRESS 出版图书：https://www.jiaokey.com/tag/VOYAGEUR PRESS.html</w:t>
      </w:r>
    </w:p>
    <w:p>
      <w:r>
        <w:t>关键词搜索：https://www.jiaokey.com/tag/A YEAR IN THE LIFE OF THE UNIVERSE  A SEASONAL GUIDE TO VIEWING THE COSMOS.html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