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PHOTONICS  SECOND EDITION</w:t>
      </w:r>
    </w:p>
    <w:p>
      <w:r>
        <w:rPr>
          <w:rFonts w:ascii="宋体" w:hAnsi="宋体" w:eastAsia="宋体"/>
          <w:sz w:val="24"/>
        </w:rPr>
        <w:t>BAHAA E.A.SALEH  MALVIN CARL TEICH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PHOTONICS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BAHAA E.A.SALEH  MALVIN CARL TEICH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本书出售、求购地址：https://www.jiaokey.com/book/detail/40403651.html</w:t>
      </w:r>
    </w:p>
    <w:p>
      <w:r>
        <w:t>更多相关图书推荐：https://www.jiaokey.com</w:t>
      </w:r>
    </w:p>
    <w:p>
      <w:r>
        <w:t>BAHAA E.A.SALEH  MALVIN CARL TEICH 其他作品：https://www.jiaokey.com/tag/BAHAA E.A.SALEH  MALVIN CARL TEICH.html</w:t>
      </w:r>
    </w:p>
    <w:p>
      <w:r>
        <w:t>WILEY-INTERSCIENCE 出版图书：https://www.jiaokey.com/tag/WILEY-INTERSCIENCE.html</w:t>
      </w:r>
    </w:p>
    <w:p>
      <w:r>
        <w:t>关键词搜索：https://www.jiaokey.com/tag/FUNDAMENTALS OF PHOTONICS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