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FALLING FOR SCIENCE  OBJECTS IN MIND</w:t>
      </w:r>
    </w:p>
    <w:p>
      <w:r>
        <w:rPr>
          <w:rFonts w:ascii="宋体" w:hAnsi="宋体" w:eastAsia="宋体"/>
          <w:sz w:val="24"/>
        </w:rPr>
        <w:t>EDITED AND WITH AN INTRODUCTION BY SHERRY TURKLE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FALLING FOR SCIENCE  OBJECTS IN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AND WITH AN INTRODUCTION BY SHERRY TURKLE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本书出售、求购地址：https://www.jiaokey.com/book/detail/40403613.html</w:t>
      </w:r>
    </w:p>
    <w:p>
      <w:r>
        <w:t>更多相关图书推荐：https://www.jiaokey.com</w:t>
      </w:r>
    </w:p>
    <w:p>
      <w:r>
        <w:t>EDITED AND WITH AN INTRODUCTION BY SHERRY TURKLE 其他作品：https://www.jiaokey.com/tag/EDITED AND WITH AN INTRODUCTION BY SHERRY TURKLE.html</w:t>
      </w:r>
    </w:p>
    <w:p>
      <w:r>
        <w:t>THE MIT PRESS 出版图书：https://www.jiaokey.com/tag/THE MIT PRESS.html</w:t>
      </w:r>
    </w:p>
    <w:p>
      <w:r>
        <w:t>关键词搜索：https://www.jiaokey.com/tag/FALLING FOR SCIENCE  OBJECTS IN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