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DEBATES IN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DEBATES IN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本书出售、求购地址：https://www.jiaokey.com/book/detail/40403611.html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关键词搜索：https://www.jiaokey.com/tag/DEBATES IN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