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EMERGENCY CARE OF THE SICK AND INJURED  FOURTH EDITION</w:t>
      </w:r>
    </w:p>
    <w:p>
      <w:r>
        <w:rPr>
          <w:rFonts w:ascii="宋体" w:hAnsi="宋体" w:eastAsia="宋体"/>
          <w:sz w:val="24"/>
        </w:rPr>
        <w:t>GUY S.PARCEL  CHARLES E.RINEAR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EMERGENCY CARE OF THE SICK AND INJURED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S.PARCEL  CHARLES E.RINEAR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MIRROR/MOSBY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本书出售、求购地址：https://www.jiaokey.com/book/detail/40403610.html</w:t>
      </w:r>
    </w:p>
    <w:p>
      <w:r>
        <w:t>更多相关图书推荐：https://www.jiaokey.com</w:t>
      </w:r>
    </w:p>
    <w:p>
      <w:r>
        <w:t>GUY S.PARCEL  CHARLES E.RINEAR 其他作品：https://www.jiaokey.com/tag/GUY S.PARCEL  CHARLES E.RINEAR.html</w:t>
      </w:r>
    </w:p>
    <w:p>
      <w:r>
        <w:t>TIMES MIRROR/MOSBY 出版图书：https://www.jiaokey.com/tag/TIMES MIRROR/MOSBY.html</w:t>
      </w:r>
    </w:p>
    <w:p>
      <w:r>
        <w:t>关键词搜索：https://www.jiaokey.com/tag/BASIC EMERGENCY CARE OF THE SICK AND INJURED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