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METAMATERIALS  PHYSICS AND ENGINEERING EXPLORATIONS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METAMATERIALS  PHYSICS AND ENGINEERING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本书出售、求购地址：https://www.jiaokey.com/book/detail/40403568.html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关键词搜索：https://www.jiaokey.com/tag/METAMATERIALS  PHYSICS AND ENGINEERING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