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MYTHS THAT CAN KILL YOU  AND THE 101 TRUTHS THAT WILL SAVE</w:t>
      </w:r>
    </w:p>
    <w:p>
      <w:r>
        <w:rPr>
          <w:rFonts w:ascii="宋体" w:hAnsi="宋体" w:eastAsia="宋体"/>
          <w:sz w:val="24"/>
        </w:rPr>
        <w:t>NANCY L.SNYDERMAN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MYTHS THAT CAN KILL YOU  AND THE 101 TRUTHS THAT WILL SAVE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L.SNYDERMAN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本书出售、求购地址：https://www.jiaokey.com/book/detail/40403553.html</w:t>
      </w:r>
    </w:p>
    <w:p>
      <w:r>
        <w:t>更多相关图书推荐：https://www.jiaokey.com</w:t>
      </w:r>
    </w:p>
    <w:p>
      <w:r>
        <w:t>NANCY L.SNYDERMAN 其他作品：https://www.jiaokey.com/tag/NANCY L.SNYDERMAN.html</w:t>
      </w:r>
    </w:p>
    <w:p>
      <w:r>
        <w:t>CROWN PUBLISHERS 出版图书：https://www.jiaokey.com/tag/CROWN PUBLISHERS.html</w:t>
      </w:r>
    </w:p>
    <w:p>
      <w:r>
        <w:t>关键词搜索：https://www.jiaokey.com/tag/MEDICAL MYTHS THAT CAN KILL YOU  AND THE 101 TRUTHS THAT WILL SAVE.html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