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PROBLEM-SOLVING &amp; TEST-TAKING FOR BEGINNING NURSING STUDENTS  THIRD EDITION</w:t>
      </w:r>
    </w:p>
    <w:p>
      <w:r>
        <w:rPr>
          <w:rFonts w:ascii="宋体" w:hAnsi="宋体" w:eastAsia="宋体"/>
          <w:sz w:val="24"/>
        </w:rPr>
        <w:t>PATRICIA A.HOEFLER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PROBLEM-SOLVING &amp; TEST-TAKING FOR BEGINNING NURSING STUDENTS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A.HOEFLER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本书出售、求购地址：https://www.jiaokey.com/book/detail/40403539.html</w:t>
      </w:r>
    </w:p>
    <w:p>
      <w:r>
        <w:t>更多相关图书推荐：https://www.jiaokey.com</w:t>
      </w:r>
    </w:p>
    <w:p>
      <w:r>
        <w:t>PATRICIA A.HOEFLER 其他作品：https://www.jiaokey.com/tag/PATRICIA A.HOEFLER.html</w:t>
      </w:r>
    </w:p>
    <w:p>
      <w:r>
        <w:t>MEDS PUBLISHING 出版图书：https://www.jiaokey.com/tag/MEDS PUBLISHING.html</w:t>
      </w:r>
    </w:p>
    <w:p>
      <w:r>
        <w:t>关键词搜索：https://www.jiaokey.com/tag/SUCCESSFUL PROBLEM-SOLVING &amp; TEST-TAKING FOR BEGINNING NURSING STUDENTS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