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NPY FAMILY OF PEPTIDES IN NEUROBILOLGY</w:t>
      </w:r>
    </w:p>
    <w:p>
      <w:r>
        <w:rPr>
          <w:rFonts w:ascii="宋体" w:hAnsi="宋体" w:eastAsia="宋体"/>
          <w:sz w:val="24"/>
        </w:rPr>
        <w:t>ZOFIA ZUKOWSKA  GIORA Z.FEUERSTEIN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NPY FAMILY OF PEPTIDES IN NEUROBILOLGY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ZOFIA ZUKOWSKA  GIORA Z.FEUERSTEIN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本书出售、求购地址：https://www.jiaokey.com/book/detail/40403513.html</w:t>
      </w:r>
    </w:p>
    <w:p>
      <w:r>
        <w:t>更多相关图书推荐：https://www.jiaokey.com</w:t>
      </w:r>
    </w:p>
    <w:p>
      <w:r>
        <w:t>ZOFIA ZUKOWSKA  GIORA Z.FEUERSTEIN 其他作品：https://www.jiaokey.com/tag/ZOFIA ZUKOWSKA  GIORA Z.FEUERSTEIN.html</w:t>
      </w:r>
    </w:p>
    <w:p>
      <w:r>
        <w:t>BIRKHAUSER VERLAG 出版图书：https://www.jiaokey.com/tag/BIRKHAUSER VERLAG.html</w:t>
      </w:r>
    </w:p>
    <w:p>
      <w:r>
        <w:t>关键词搜索：https://www.jiaokey.com/tag/NPY FAMILY OF PEPTIDES IN NEUROBILOLGY.html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