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40403509_TURBO PASCAL 6  THE COMPLETE REFERENCE_p692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40403509_TURBO PASCAL 6  THE COMPLETE REFERENCE_p692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关键词搜索：https://www.jiaokey.com/tag/40403509_TURBO PASCAL 6  THE COMPLETE REFERENCE_p692.html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