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DESERFEST  A CELEBRATION OF THE LIFE AND WORKS OF STANLEY DESER</w:t>
      </w:r>
    </w:p>
    <w:p>
      <w:r>
        <w:rPr>
          <w:rFonts w:ascii="宋体" w:hAnsi="宋体" w:eastAsia="宋体"/>
          <w:sz w:val="24"/>
        </w:rPr>
        <w:t>JAMES T LIU  MICHAEL J DUFF  KELLOGG S STELLE  RICHARD P WOODARD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DESERFEST  A CELEBRATION OF THE LIFE AND WORKS OF STANLEY DESER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 LIU  MICHAEL J DUFF  KELLOGG S STELLE  RICHARD P WOODARD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本书出售、求购地址：https://www.jiaokey.com/book/detail/40403493.html</w:t>
      </w:r>
    </w:p>
    <w:p>
      <w:r>
        <w:t>更多相关图书推荐：https://www.jiaokey.com</w:t>
      </w:r>
    </w:p>
    <w:p>
      <w:r>
        <w:t>JAMES T LIU  MICHAEL J DUFF  KELLOGG S STELLE  RICHARD P WOODARD 其他作品：https://www.jiaokey.com/tag/JAMES T LIU  MICHAEL J DUFF  KELLOGG S STELLE  RICHARD P WOODARD.html</w:t>
      </w:r>
    </w:p>
    <w:p>
      <w:r>
        <w:t>WORLD SCIENTIFIC 出版图书：https://www.jiaokey.com/tag/WORLD SCIENTIFIC.html</w:t>
      </w:r>
    </w:p>
    <w:p>
      <w:r>
        <w:t>关键词搜索：https://www.jiaokey.com/tag/DESERFEST  A CELEBRATION OF THE LIFE AND WORKS OF STANLEY DESER.html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