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HANDBOOK OF DRUG ABUSE  RECOGNITION AND DIAGNOSIS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HANDBOOK OF DRUG ABUSE  RECOGNITION AND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本书出售、求购地址：https://www.jiaokey.com/book/detail/40403492.html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关键词搜索：https://www.jiaokey.com/tag/ILLUSTRATED HANDBOOK OF DRUG ABUSE  RECOGNITION AND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