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FUNTURE WATER:AN EXCITING SOLUTION TO AMERICA’S MOST SERIOUS RESOURCE CRISIS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FUNTURE WATER:AN EXCITING SOLUTION TO AMERICA’S MOST SERIOUS RESOURCE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本书出售、求购地址：https://www.jiaokey.com/book/detail/40403371.html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关键词搜索：https://www.jiaokey.com/tag/FUNTURE WATER:AN EXCITING SOLUTION TO AMERICA’S MOST SERIOUS RESOURCE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