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YEARBOOK 1990-91 AND DIRECTORY OF MEMBERS  IAWPRC 25TH ANNIVERSARY ISSUE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YEARBOOK 1990-91 AND DIRECTORY OF MEMBERS  IAWPRC 25TH ANNIVERSARY ISSUE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IAWPRC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本书出售、求购地址：https://www.jiaokey.com/book/detail/40403356.html</w:t>
      </w:r>
    </w:p>
    <w:p>
      <w:r>
        <w:t>更多相关图书推荐：https://www.jiaokey.com</w:t>
      </w:r>
    </w:p>
    <w:p>
      <w:r>
        <w:t>IAWPRC 出版图书：https://www.jiaokey.com/tag/IAWPRC.html</w:t>
      </w:r>
    </w:p>
    <w:p>
      <w:r>
        <w:t>关键词搜索：https://www.jiaokey.com/tag/YEARBOOK 1990-91 AND DIRECTORY OF MEMBERS  IAWPRC 25TH ANNIVERSARY ISSUE.html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