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ALLOCATION OF WATER RESOURCES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ALLOCATION OF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本书出售、求购地址：https://www.jiaokey.com/book/detail/40403258.html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关键词搜索：https://www.jiaokey.com/tag/SCIENTIFIC ALLOCATION OF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