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POLYMER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POLYMER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本书出售、求购地址：https://www.jiaokey.com/book/detail/40403152.html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关键词搜索：https://www.jiaokey.com/tag/MODERN POLYMER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