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LASER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LASER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本书出售、求购地址：https://www.jiaokey.com/book/detail/40403150.html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关键词搜索：https://www.jiaokey.com/tag/AN INTRODUCTION TO LASER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