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DIFFRACTION GRATING SPECTROGRAPHS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DIFFRACTION GRATING SPECTROGRAPHS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本书出售、求购地址：https://www.jiaokey.com/book/detail/40403148.html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关键词搜索：https://www.jiaokey.com/tag/DIFFRACTION GRATING SPECTROGRAPHS.html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