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国連英検A·B級必修単語1000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国連英検A·B級必修単語1000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本书出售、求购地址：https://www.jiaokey.com/book/detail/40403064.html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关键词搜索：https://www.jiaokey.com/tag/国連英検A·B級必修単語1000.html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