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英検4級教本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英検4級教本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本书出售、求购地址：https://www.jiaokey.com/book/detail/40403036.html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关键词搜索：https://www.jiaokey.com/tag/英検4級教本.html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