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図解創造的〈情報〉整理術</w:t>
      </w:r>
    </w:p>
    <w:p>
      <w:r>
        <w:rPr>
          <w:rFonts w:ascii="宋体" w:hAnsi="宋体" w:eastAsia="宋体"/>
          <w:sz w:val="24"/>
        </w:rPr>
        <w:t>企画工学研究所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図解創造的〈情報〉整理術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企画工学研究所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本书出售、求购地址：https://www.jiaokey.com/book/detail/40402324.html</w:t>
      </w:r>
    </w:p>
    <w:p>
      <w:r>
        <w:t>更多相关图书推荐：https://www.jiaokey.com</w:t>
      </w:r>
    </w:p>
    <w:p>
      <w:r>
        <w:t>企画工学研究所 其他作品：https://www.jiaokey.com/tag/企画工学研究所.html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关键词搜索：https://www.jiaokey.com/tag/図解創造的〈情報〉整理術.html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