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自由への道 2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自由への道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本书出售、求购地址：https://www.jiaokey.com/book/detail/40401983.html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关键词搜索：https://www.jiaokey.com/tag/自由への道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