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トロイアの女たち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トロイアの女たち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本书出售、求购地址：https://www.jiaokey.com/book/detail/40401981.html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关键词搜索：https://www.jiaokey.com/tag/トロイアの女たち.html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