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アルトナの幽閉者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アルトナの幽閉者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本书出售、求购地址：https://www.jiaokey.com/book/detail/40401976.html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关键词搜索：https://www.jiaokey.com/tag/アルトナの幽閉者.html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