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ネクラソフ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ネクラソフ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本书出售、求购地址：https://www.jiaokey.com/book/detail/40401970.html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关键词搜索：https://www.jiaokey.com/tag/ネクラソフ.html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