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実存主義とは何か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実存主義とは何か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本书出售、求购地址：https://www.jiaokey.com/book/detail/40401969.html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关键词搜索：https://www.jiaokey.com/tag/実存主義とは何か.html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