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折口信夫全集 26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折口信夫全集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本书出售、求购地址：https://www.jiaokey.com/book/detail/40401946.html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关键词搜索：https://www.jiaokey.com/tag/折口信夫全集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