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4:口譯萬葉集 1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4:口譯萬葉集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本书出售、求购地址：https://www.jiaokey.com/book/detail/40401927.html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4:口譯萬葉集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