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WALL STREET ACRONYMS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WALL STREET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关键词搜索：https://www.jiaokey.com/tag/MCGRAW-HILL DICTIONARY OF WALL STREET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