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SURVIVOR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SURVIVOR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本书出售、求购地址：https://www.jiaokey.com/book/detail/40401812.html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关键词搜索：https://www.jiaokey.com/tag/HOW TO BE A SURVIVOR.html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