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VIOLENCE IN FAMILIES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VIOLENCE IN FAMILIES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本书出售、求购地址：https://www.jiaokey.com/book/detail/40401793.html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关键词搜索：https://www.jiaokey.com/tag/INTIMATE VIOLENCE IN FAMILIES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