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FIELDWORK WITH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FIELDWORK WITH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本书出售、求购地址：https://www.jiaokey.com/book/detail/40401785.html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关键词搜索：https://www.jiaokey.com/tag/FIELDWORK WITH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