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SOCIOLOGY OF CHILDHOOD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SOCIOLOGY OF CHILDHOOD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PINE FORGE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本书出售、求购地址：https://www.jiaokey.com/book/detail/40401784.html</w:t>
      </w:r>
    </w:p>
    <w:p>
      <w:r>
        <w:t>更多相关图书推荐：https://www.jiaokey.com</w:t>
      </w:r>
    </w:p>
    <w:p>
      <w:r>
        <w:t>PINE FORGE PRESS 出版图书：https://www.jiaokey.com/tag/PINE FORGE PRESS.html</w:t>
      </w:r>
    </w:p>
    <w:p>
      <w:r>
        <w:t>关键词搜索：https://www.jiaokey.com/tag/THE SOCIOLOGY OF CHILDHOOD.html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