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TRACKS  MOMENTS IN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TRACKS  MOMENTS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本书出售、求购地址：https://www.jiaokey.com/book/detail/40401764.html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关键词搜索：https://www.jiaokey.com/tag/TIME TRACKS  MOMENTS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