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 TOLSTOY  ANNA KARCNINA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 TOLSTOY  ANNA KARCNINA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本书出售、求购地址：https://www.jiaokey.com/book/detail/40401744.html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关键词搜索：https://www.jiaokey.com/tag/LEO TOLSTOY  ANNA KARCNINA.html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