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REVOLUTIONARY FEMINISM  THE MIND AND CAREER OF MARY WOLLSTONECRAFT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REVOLUTIONARY FEMINISM  THE MIND AND CAREER OF MARY WOLLSTONECRAFT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本书出售、求购地址：https://www.jiaokey.com/book/detail/40401733.html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关键词搜索：https://www.jiaokey.com/tag/REVOLUTIONARY FEMINISM  THE MIND AND CAREER OF MARY WOLLSTONECRAFT.html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