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THE AMERICAN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THE AMERICAN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本书出售、求购地址：https://www.jiaokey.com/book/detail/40401709.html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关键词搜索：https://www.jiaokey.com/tag/WOMEN AND THE AMERICAN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