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TBE HELPING RELATIONSBIP  PROCESS AND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TBE HELPING RELATIONSBIP  PROCESS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本书出售、求购地址：https://www.jiaokey.com/book/detail/40401640.html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关键词搜索：https://www.jiaokey.com/tag/TBE HELPING RELATIONSBIP  PROCESS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