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HEALTH CARE  A COMPREHENSIVE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HEALTH CARE  A COMPREHENSIVE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关键词搜索：https://www.jiaokey.com/tag/WOMEN’S HEALTH CARE  A COMPREHENSIVE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